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Резюме</w:t>
      </w:r>
    </w:p>
    <w:p>
      <w:pPr>
        <w:pStyle w:val="Heading2"/>
      </w:pPr>
      <w:r>
        <w:t>Личные данные</w:t>
      </w:r>
    </w:p>
    <w:p>
      <w:r>
        <w:t>Имя: ______________________</w:t>
      </w:r>
    </w:p>
    <w:p>
      <w:r>
        <w:t>Телефон: ___________________</w:t>
      </w:r>
    </w:p>
    <w:p>
      <w:r>
        <w:t>Эл. почта: ____________________</w:t>
      </w:r>
    </w:p>
    <w:p>
      <w:r>
        <w:t>Адрес: ___________________</w:t>
      </w:r>
    </w:p>
    <w:p>
      <w:pPr>
        <w:pStyle w:val="Heading2"/>
      </w:pPr>
      <w:r>
        <w:t>Образование</w:t>
      </w:r>
    </w:p>
    <w:p>
      <w:r>
        <w:t>Year – Year: School / University – Field of study</w:t>
      </w:r>
    </w:p>
    <w:p>
      <w:pPr>
        <w:pStyle w:val="Heading2"/>
      </w:pPr>
      <w:r>
        <w:t>Опыт работы</w:t>
      </w:r>
    </w:p>
    <w:p>
      <w:r>
        <w:t>Year – Year: Company – Position</w:t>
      </w:r>
    </w:p>
    <w:p>
      <w:r>
        <w:t>Main responsibilities and achievements:</w:t>
      </w:r>
    </w:p>
    <w:p>
      <w:pPr>
        <w:pStyle w:val="Heading2"/>
      </w:pPr>
      <w:r>
        <w:t>Навыки</w:t>
      </w:r>
    </w:p>
    <w:p>
      <w:r>
        <w:t>• Skill 1</w:t>
        <w:br/>
        <w:t>• Skill 2</w:t>
        <w:br/>
        <w:t>• Skill 3</w:t>
      </w:r>
    </w:p>
    <w:p>
      <w:pPr>
        <w:pStyle w:val="Heading2"/>
      </w:pPr>
      <w:r>
        <w:t>Языки</w:t>
      </w:r>
    </w:p>
    <w:p/>
    <w:p>
      <w:pPr>
        <w:pStyle w:val="Heading2"/>
      </w:pPr>
      <w:r>
        <w:t>Курсы и тренинги</w:t>
      </w:r>
    </w:p>
    <w:p>
      <w:r>
        <w:t>Year – Course/Training – Organizer</w:t>
      </w:r>
    </w:p>
    <w:p>
      <w:pPr>
        <w:pStyle w:val="Heading2"/>
      </w:pPr>
      <w:r>
        <w:t>Водительские права</w:t>
      </w:r>
    </w:p>
    <w:p>
      <w:r>
        <w:t>Category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